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从渐进到突变  中国改革开放以来货币和信用周期考察</w:t>
      </w:r>
    </w:p>
    <w:p>
      <w:r>
        <w:rPr>
          <w:rFonts w:ascii="宋体" w:hAnsi="宋体" w:eastAsia="宋体"/>
          <w:sz w:val="24"/>
        </w:rPr>
        <w:t>于学军著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从渐进到突变  中国改革开放以来货币和信用周期考察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本书出售、求购地址：https://www.jiaokey.com/book/detail/11894128.html</w:t>
      </w:r>
    </w:p>
    <w:p>
      <w:r>
        <w:t>更多相关图书推荐：https://www.jiaokey.com</w:t>
      </w:r>
    </w:p>
    <w:p>
      <w:r>
        <w:t>于学军著 其他作品：https://www.jiaokey.com/tag/于学军著.html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关键词搜索：https://www.jiaokey.com/tag/从渐进到突变  中国改革开放以来货币和信用周期考察.html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