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金融市场结构优化  国际经验和中国选择</w:t>
      </w:r>
    </w:p>
    <w:p>
      <w:r>
        <w:rPr>
          <w:rFonts w:ascii="宋体" w:hAnsi="宋体" w:eastAsia="宋体"/>
          <w:sz w:val="24"/>
        </w:rPr>
        <w:t>王军生著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金融市场结构优化  国际经验和中国选择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本书出售、求购地址：https://www.jiaokey.com/book/detail/11894125.html</w:t>
      </w:r>
    </w:p>
    <w:p>
      <w:r>
        <w:t>更多相关图书推荐：https://www.jiaokey.com</w:t>
      </w:r>
    </w:p>
    <w:p>
      <w:r>
        <w:t>王军生著 其他作品：https://www.jiaokey.com/tag/王军生著.html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关键词搜索：https://www.jiaokey.com/tag/金融市场结构优化  国际经验和中国选择.html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