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草根金融的“炼狱”与“天堂”  全国地方金融第十次论坛文集</w:t>
      </w:r>
    </w:p>
    <w:p>
      <w:r>
        <w:rPr>
          <w:rFonts w:ascii="宋体" w:hAnsi="宋体" w:eastAsia="宋体"/>
          <w:sz w:val="24"/>
        </w:rPr>
        <w:t>汤烫主编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草根金融的“炼狱”与“天堂”  全国地方金融第十次论坛文集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本书出售、求购地址：https://www.jiaokey.com/book/detail/11894118.html</w:t>
      </w:r>
    </w:p>
    <w:p>
      <w:r>
        <w:t>更多相关图书推荐：https://www.jiaokey.com</w:t>
      </w:r>
    </w:p>
    <w:p>
      <w:r>
        <w:t>汤烫主编 其他作品：https://www.jiaokey.com/tag/汤烫主编.html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关键词搜索：https://www.jiaokey.com/tag/草根金融的“炼狱”与“天堂”  全国地方金融第十次论坛文集.html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