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当代经济学教学参考书系  货币、银行与经济  第6版</w:t>
      </w:r>
    </w:p>
    <w:p>
      <w:r>
        <w:rPr>
          <w:rFonts w:ascii="宋体" w:hAnsi="宋体" w:eastAsia="宋体"/>
          <w:sz w:val="24"/>
        </w:rPr>
        <w:t>（美）托马斯·梅耶 詹姆斯·S.杜森贝里 罗伯特·Z.阿利伯著；林宝清 洪锡熙等译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当代经济学教学参考书系  货币、银行与经济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（美）托马斯·梅耶 詹姆斯·S.杜森贝里 罗伯特·Z.阿利伯著；林宝清 洪锡熙等译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本书出售、求购地址：https://www.jiaokey.com/book/detail/11894111.html</w:t>
      </w:r>
    </w:p>
    <w:p>
      <w:r>
        <w:t>更多相关图书推荐：https://www.jiaokey.com</w:t>
      </w:r>
    </w:p>
    <w:p>
      <w:r>
        <w:t>（美）托马斯·梅耶 詹姆斯·S.杜森贝里 罗伯特·Z.阿利伯著；林宝清 洪锡熙等译 其他作品：https://www.jiaokey.com/tag/（美）托马斯·梅耶 詹姆斯·S.杜森贝里 罗伯特·Z.阿利伯著；林宝清 洪锡熙等译.html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关键词搜索：https://www.jiaokey.com/tag/当代经济学教学参考书系  货币、银行与经济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