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胡塞尔与《笛卡尔式的沉思》</w:t>
      </w:r>
    </w:p>
    <w:p>
      <w:r>
        <w:rPr>
          <w:rFonts w:ascii="宋体" w:hAnsi="宋体" w:eastAsia="宋体"/>
          <w:sz w:val="24"/>
        </w:rPr>
        <w:t>A. D. 史密斯著；赵玉兰译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胡塞尔与《笛卡尔式的沉思》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D. 史密斯著；赵玉兰译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本书出售、求购地址：https://www.jiaokey.com/book/detail/11894060.html</w:t>
      </w:r>
    </w:p>
    <w:p>
      <w:r>
        <w:t>更多相关图书推荐：https://www.jiaokey.com</w:t>
      </w:r>
    </w:p>
    <w:p>
      <w:r>
        <w:t>A. D. 史密斯著；赵玉兰译 其他作品：https://www.jiaokey.com/tag/A. D. 史密斯著；赵玉兰译.html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关键词搜索：https://www.jiaokey.com/tag/胡塞尔与《笛卡尔式的沉思》.html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