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书名：新巴菲特法则  震荡市中的大师策略</w:t>
      </w:r>
    </w:p>
    <w:p>
      <w:r>
        <w:t>作者：（美）玛丽·巴菲特（Mary Buffett），（美）大卫·克拉克（David Clark）著；北京海德堡译</w:t>
      </w:r>
    </w:p>
    <w:p>
      <w:r>
        <w:t>出版社：广州：广东经济出版社</w:t>
      </w:r>
    </w:p>
    <w:p>
      <w:r>
        <w:t>出版日期：2007</w:t>
      </w:r>
    </w:p>
    <w:p>
      <w:r>
        <w:t>总页数：232</w:t>
      </w:r>
    </w:p>
    <w:p>
      <w:r>
        <w:t>更多请访问教客网: www.jiaokey.com</w:t>
      </w:r>
    </w:p>
    <w:p>
      <w:r>
        <w:t>新巴菲特法则  震荡市中的大师策略 评论地址：https://www.jiaokey.com/book/detail/11894051.html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