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书名：百年的沉思  回顾二十世纪主导人类发展的文化观念</w:t>
      </w:r>
    </w:p>
    <w:p>
      <w:r>
        <w:t>作者：辛旗著</w:t>
      </w:r>
    </w:p>
    <w:p>
      <w:r>
        <w:t>出版社：北京：华艺出版社</w:t>
      </w:r>
    </w:p>
    <w:p>
      <w:r>
        <w:t>出版日期：2006.04</w:t>
      </w:r>
    </w:p>
    <w:p>
      <w:r>
        <w:t>总页数：367</w:t>
      </w:r>
    </w:p>
    <w:p>
      <w:r>
        <w:t>更多请访问教客网: www.jiaokey.com</w:t>
      </w:r>
    </w:p>
    <w:p>
      <w:r>
        <w:t>百年的沉思  回顾二十世纪主导人类发展的文化观念 评论地址：https://www.jiaokey.com/book/detail/11894036.html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