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法治政府与行政决策、行政立法</w:t>
      </w:r>
    </w:p>
    <w:p>
      <w:r>
        <w:rPr>
          <w:rFonts w:ascii="宋体" w:hAnsi="宋体" w:eastAsia="宋体"/>
          <w:sz w:val="24"/>
        </w:rPr>
        <w:t>刘莘主编；王建芹，石磊，李迎春撰稿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法治政府与行政决策、行政立法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刘莘主编；王建芹，石磊，李迎春撰稿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本书出售、求购地址：https://www.jiaokey.com/book/detail/11894003.html</w:t>
      </w:r>
    </w:p>
    <w:p>
      <w:r>
        <w:t>更多相关图书推荐：https://www.jiaokey.com</w:t>
      </w:r>
    </w:p>
    <w:p>
      <w:r>
        <w:t>刘莘主编；王建芹，石磊，李迎春撰稿 其他作品：https://www.jiaokey.com/tag/刘莘主编；王建芹，石磊，李迎春撰稿.html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关键词搜索：https://www.jiaokey.com/tag/法治政府与行政决策、行政立法.html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