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书名：政治的道德基础</w:t>
      </w:r>
    </w:p>
    <w:p>
      <w:r>
        <w:t>作者：（美）夏皮罗著；姚建华，宋国友译</w:t>
      </w:r>
    </w:p>
    <w:p>
      <w:r>
        <w:t>出版社：上海:上海三联书店,2006.06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政治的道德基础 评论地址：https://www.jiaokey.com/book/detail/11893952.html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