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书名：超越自由与尊严</w:t>
      </w:r>
    </w:p>
    <w:p>
      <w:r>
        <w:t>作者：（美）斯金纳（Skinner，B.F.）著；陈维钢，王映桥译</w:t>
      </w:r>
    </w:p>
    <w:p>
      <w:r>
        <w:t>出版社：</w:t>
      </w:r>
    </w:p>
    <w:p>
      <w:r>
        <w:t>出版日期：2006.06</w:t>
      </w:r>
    </w:p>
    <w:p>
      <w:r>
        <w:t>总页数：176</w:t>
      </w:r>
    </w:p>
    <w:p>
      <w:r>
        <w:t>更多请访问教客网: www.jiaokey.com</w:t>
      </w:r>
    </w:p>
    <w:p>
      <w:r>
        <w:t>超越自由与尊严 评论地址：https://www.jiaokey.com/book/detail/11893948.html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