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控制你的愤怒  控制愤怒、发展良好人际关系的简明而新颖的方法</w:t>
      </w:r>
    </w:p>
    <w:p>
      <w:r>
        <w:rPr>
          <w:rFonts w:ascii="宋体" w:hAnsi="宋体" w:eastAsia="宋体"/>
          <w:sz w:val="24"/>
        </w:rPr>
        <w:t>M. 迈凯，P. 罗杰斯著；曾守锤译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控制你的愤怒  控制愤怒、发展良好人际关系的简明而新颖的方法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 迈凯，P. 罗杰斯著；曾守锤译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本书出售、求购地址：https://www.jiaokey.com/book/detail/11893946.html</w:t>
      </w:r>
    </w:p>
    <w:p>
      <w:r>
        <w:t>更多相关图书推荐：https://www.jiaokey.com</w:t>
      </w:r>
    </w:p>
    <w:p>
      <w:r>
        <w:t>M. 迈凯，P. 罗杰斯著；曾守锤译 其他作品：https://www.jiaokey.com/tag/M. 迈凯，P. 罗杰斯著；曾守锤译.html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关键词搜索：https://www.jiaokey.com/tag/控制你的愤怒  控制愤怒、发展良好人际关系的简明而新颖的方法.html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