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进退博弈  帝国史上的权力生存与人性惆怅</w:t>
      </w:r>
    </w:p>
    <w:p>
      <w:r>
        <w:rPr>
          <w:rFonts w:ascii="宋体" w:hAnsi="宋体" w:eastAsia="宋体"/>
          <w:sz w:val="24"/>
        </w:rPr>
        <w:t>史冷金著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进退博弈  帝国史上的权力生存与人性惆怅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本书出售、求购地址：https://www.jiaokey.com/book/detail/11893931.html</w:t>
      </w:r>
    </w:p>
    <w:p>
      <w:r>
        <w:t>更多相关图书推荐：https://www.jiaokey.com</w:t>
      </w:r>
    </w:p>
    <w:p>
      <w:r>
        <w:t>史冷金著 其他作品：https://www.jiaokey.com/tag/史冷金著.html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关键词搜索：https://www.jiaokey.com/tag/进退博弈  帝国史上的权力生存与人性惆怅.html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