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书名：人生试金石  人生三书之二</w:t>
      </w:r>
    </w:p>
    <w:p>
      <w:r>
        <w:t>作者：（台）王鼎钧著</w:t>
      </w:r>
    </w:p>
    <w:p>
      <w:r>
        <w:t>出版社：北京:国际文化出版公司,2007.04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人生试金石  人生三书之二 评论地址：https://www.jiaokey.com/book/detail/11893920.html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