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书名：公共行政伦理学</w:t>
      </w:r>
    </w:p>
    <w:p>
      <w:r>
        <w:t>作者：余玉花，杨芳主编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公共行政伦理学 评论地址：https://www.jiaokey.com/book/detail/11893919.html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