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性之耻，还是伤之痛 中国家外儿童性侵犯家庭经验探索性研究</w:t>
      </w:r>
    </w:p>
    <w:p>
      <w:r>
        <w:rPr>
          <w:rFonts w:ascii="宋体" w:hAnsi="宋体" w:eastAsia="宋体"/>
          <w:sz w:val="24"/>
        </w:rPr>
        <w:t>龙迪著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性之耻，还是伤之痛 中国家外儿童性侵犯家庭经验探索性研究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本书出售、求购地址：https://www.jiaokey.com/book/detail/11893899.html</w:t>
      </w:r>
    </w:p>
    <w:p>
      <w:r>
        <w:t>更多相关图书推荐：https://www.jiaokey.com</w:t>
      </w:r>
    </w:p>
    <w:p>
      <w:r>
        <w:t>龙迪著 其他作品：https://www.jiaokey.com/tag/龙迪著.html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关键词搜索：https://www.jiaokey.com/tag/性之耻，还是伤之痛 中国家外儿童性侵犯家庭经验探索性研究.html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