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变革性与多样性  当代国外社会主义探析</w:t>
      </w:r>
    </w:p>
    <w:p>
      <w:r>
        <w:rPr>
          <w:rFonts w:ascii="宋体" w:hAnsi="宋体" w:eastAsia="宋体"/>
          <w:sz w:val="24"/>
        </w:rPr>
        <w:t>曾柏苓，溥德书等编著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变革性与多样性  当代国外社会主义探析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曾柏苓，溥德书等编著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本书出售、求购地址：https://www.jiaokey.com/book/detail/11893890.html</w:t>
      </w:r>
    </w:p>
    <w:p>
      <w:r>
        <w:t>更多相关图书推荐：https://www.jiaokey.com</w:t>
      </w:r>
    </w:p>
    <w:p>
      <w:r>
        <w:t>曾柏苓，溥德书等编著 其他作品：https://www.jiaokey.com/tag/曾柏苓，溥德书等编著.html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关键词搜索：https://www.jiaokey.com/tag/变革性与多样性  当代国外社会主义探析.html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