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傈僳族社区发展研究  以云南省武定县插甸乡安乐德村为个案</w:t>
      </w:r>
    </w:p>
    <w:p>
      <w:r>
        <w:rPr>
          <w:rFonts w:ascii="宋体" w:hAnsi="宋体" w:eastAsia="宋体"/>
          <w:sz w:val="24"/>
        </w:rPr>
        <w:t>鲁建彪著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傈僳族社区发展研究  以云南省武定县插甸乡安乐德村为个案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本书出售、求购地址：https://www.jiaokey.com/book/detail/11893886.html</w:t>
      </w:r>
    </w:p>
    <w:p>
      <w:r>
        <w:t>更多相关图书推荐：https://www.jiaokey.com</w:t>
      </w:r>
    </w:p>
    <w:p>
      <w:r>
        <w:t>鲁建彪著 其他作品：https://www.jiaokey.com/tag/鲁建彪著.html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关键词搜索：https://www.jiaokey.com/tag/傈僳族社区发展研究  以云南省武定县插甸乡安乐德村为个案.html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