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网络安全应用技术</w:t>
      </w:r>
    </w:p>
    <w:p>
      <w:r>
        <w:rPr>
          <w:rFonts w:ascii="宋体" w:hAnsi="宋体" w:eastAsia="宋体"/>
          <w:sz w:val="24"/>
        </w:rPr>
        <w:t>孙建华,安继芳,李海建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孙建华,安继芳,李海建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9787115164436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计算机网络－安全技术－教材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编者在数轮授课的基础上，结合教学的体会及实践按照以下思路编写：首先，每一章都不从概念说起，而是由事件引发出对一类问题的思考，继而引发学生对相关理论问题的探究；而后，介绍主要名词及技术的概述；接下来，详细介绍技术核心，简单，明确，不过度；再下面，是……</w:t>
      </w:r>
    </w:p>
    <w:p/>
    <w:p>
      <w:r>
        <w:t>本书出售、求购地址：https://www.jiaokey.com/book/detail/11893853.html</w:t>
      </w:r>
    </w:p>
    <w:p>
      <w:r>
        <w:t>更多计算机的应用图书推荐：https://www.jiaokey.com</w:t>
      </w:r>
    </w:p>
    <w:p>
      <w:r>
        <w:t>孙建华,安继芳,李海建 其他作品：https://www.jiaokey.com/tag/孙建华,安继芳,李海建.html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关键词搜索：https://www.jiaokey.com/tag/计算机网络－安全技术－教材.html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