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CS2数码摄影师必备技法</w:t>
      </w:r>
    </w:p>
    <w:p>
      <w:r>
        <w:rPr>
          <w:rFonts w:ascii="宋体" w:hAnsi="宋体" w:eastAsia="宋体"/>
          <w:sz w:val="24"/>
        </w:rPr>
        <w:t>（美）Ken Milburn，（美）Doug Sahlin著；奚戚庚译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CS2数码摄影师必备技法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Milburn，（美）Doug Sahlin著；奚戚庚译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本书出售、求购地址：https://www.jiaokey.com/book/detail/11893840.html</w:t>
      </w:r>
    </w:p>
    <w:p>
      <w:r>
        <w:t>更多相关图书推荐：https://www.jiaokey.com</w:t>
      </w:r>
    </w:p>
    <w:p>
      <w:r>
        <w:t>（美）Ken Milburn，（美）Doug Sahlin著；奚戚庚译 其他作品：https://www.jiaokey.com/tag/（美）Ken Milburn，（美）Doug Sahlin著；奚戚庚译.html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CS2数码摄影师必备技法.html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