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循序渐进Oracle 数据库管理、优化与备份恢复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循序渐进Oracle 数据库管理、优化与备份恢复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本书出售、求购地址：https://www.jiaokey.com/book/detail/11893836.html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关键词搜索：https://www.jiaokey.com/tag/循序渐进Oracle 数据库管理、优化与备份恢复.html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