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基础学习篇  第2版</w:t>
      </w:r>
    </w:p>
    <w:p>
      <w:r>
        <w:rPr>
          <w:rFonts w:ascii="宋体" w:hAnsi="宋体" w:eastAsia="宋体"/>
          <w:sz w:val="24"/>
        </w:rPr>
        <w:t>鸟哥编著；许伟，林彩娥改编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基础学习篇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鸟哥编著；许伟，林彩娥改编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本书出售、求购地址：https://www.jiaokey.com/book/detail/11893834.html</w:t>
      </w:r>
    </w:p>
    <w:p>
      <w:r>
        <w:t>更多相关图书推荐：https://www.jiaokey.com</w:t>
      </w:r>
    </w:p>
    <w:p>
      <w:r>
        <w:t>鸟哥编著；许伟，林彩娥改编 其他作品：https://www.jiaokey.com/tag/鸟哥编著；许伟，林彩娥改编.html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关键词搜索：https://www.jiaokey.com/tag/鸟哥的Linux私房菜 基础学习篇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