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离散事件系统仿真  第4版</w:t>
      </w:r>
    </w:p>
    <w:p>
      <w:r>
        <w:rPr>
          <w:rFonts w:ascii="宋体" w:hAnsi="宋体" w:eastAsia="宋体"/>
          <w:sz w:val="24"/>
        </w:rPr>
        <w:t>（美）班克斯（Banks，J.）等著；肖田元，范文慧译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离散事件系统仿真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（美）班克斯（Banks，J.）等著；肖田元，范文慧译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本书出售、求购地址：https://www.jiaokey.com/book/detail/11893829.html</w:t>
      </w:r>
    </w:p>
    <w:p>
      <w:r>
        <w:t>更多相关图书推荐：https://www.jiaokey.com</w:t>
      </w:r>
    </w:p>
    <w:p>
      <w:r>
        <w:t>（美）班克斯（Banks，J.）等著；肖田元，范文慧译 其他作品：https://www.jiaokey.com/tag/（美）班克斯（Banks，J.）等著；肖田元，范文慧译.html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关键词搜索：https://www.jiaokey.com/tag/离散事件系统仿真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