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基于EXCEL的商业预测 第4版</w:t>
      </w:r>
    </w:p>
    <w:p>
      <w:r>
        <w:rPr>
          <w:rFonts w:ascii="宋体" w:hAnsi="宋体" w:eastAsia="宋体"/>
          <w:sz w:val="24"/>
        </w:rPr>
        <w:t>J·霍尔顿·威尔逊 巴里·基廷著；杜洋等译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基于EXCEL的商业预测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J·霍尔顿·威尔逊 巴里·基廷著；杜洋等译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本书出售、求购地址：https://www.jiaokey.com/book/detail/11893827.html</w:t>
      </w:r>
    </w:p>
    <w:p>
      <w:r>
        <w:t>更多相关图书推荐：https://www.jiaokey.com</w:t>
      </w:r>
    </w:p>
    <w:p>
      <w:r>
        <w:t>J·霍尔顿·威尔逊 巴里·基廷著；杜洋等译 其他作品：https://www.jiaokey.com/tag/J·霍尔顿·威尔逊 巴里·基廷著；杜洋等译.html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关键词搜索：https://www.jiaokey.com/tag/基于EXCEL的商业预测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