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书名：天涯海角葡萄牙</w:t>
      </w:r>
    </w:p>
    <w:p>
      <w:r>
        <w:t>作者：熊伟著</w:t>
      </w:r>
    </w:p>
    <w:p>
      <w:r>
        <w:t>出版社：南京:南京师范大学出版社,2007.04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天涯海角葡萄牙 评论地址：https://www.jiaokey.com/book/detail/11893804.html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