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CFA金融衍生产品中文教材 金融衍生产品：衍生金融工具理论与应用</w:t>
      </w:r>
    </w:p>
    <w:p>
      <w:r>
        <w:rPr>
          <w:rFonts w:ascii="宋体" w:hAnsi="宋体" w:eastAsia="宋体"/>
          <w:sz w:val="24"/>
        </w:rPr>
        <w:t>俞乔主编；邬瑜骏，黄丽清，汤震宇编著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CFA金融衍生产品中文教材 金融衍生产品：衍生金融工具理论与应用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俞乔主编；邬瑜骏，黄丽清，汤震宇编著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本书出售、求购地址：https://www.jiaokey.com/book/detail/11893796.html</w:t>
      </w:r>
    </w:p>
    <w:p>
      <w:r>
        <w:t>更多相关图书推荐：https://www.jiaokey.com</w:t>
      </w:r>
    </w:p>
    <w:p>
      <w:r>
        <w:t>俞乔主编；邬瑜骏，黄丽清，汤震宇编著 其他作品：https://www.jiaokey.com/tag/俞乔主编；邬瑜骏，黄丽清，汤震宇编著.html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关键词搜索：https://www.jiaokey.com/tag/CFA金融衍生产品中文教材 金融衍生产品：衍生金融工具理论与应用.html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