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可以平凡但不能甘于平凡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可以平凡但不能甘于平凡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本书出售、求购地址：https://www.jiaokey.com/book/detail/11893792.html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关键词搜索：https://www.jiaokey.com/tag/可以平凡但不能甘于平凡.html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