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对大学新教员的建议</w:t>
      </w:r>
    </w:p>
    <w:p>
      <w:r>
        <w:rPr>
          <w:rFonts w:ascii="宋体" w:hAnsi="宋体" w:eastAsia="宋体"/>
          <w:sz w:val="24"/>
        </w:rPr>
        <w:t>（美）尼姆斯（Nimus，N.）著；徐弢，李思凡译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对大学新教员的建议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（美）尼姆斯（Nimus，N.）著；徐弢，李思凡译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本书出售、求购地址：https://www.jiaokey.com/book/detail/11893780.html</w:t>
      </w:r>
    </w:p>
    <w:p>
      <w:r>
        <w:t>更多相关图书推荐：https://www.jiaokey.com</w:t>
      </w:r>
    </w:p>
    <w:p>
      <w:r>
        <w:t>（美）尼姆斯（Nimus，N.）著；徐弢，李思凡译 其他作品：https://www.jiaokey.com/tag/（美）尼姆斯（Nimus，N.）著；徐弢，李思凡译.html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关键词搜索：https://www.jiaokey.com/tag/对大学新教员的建议.html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