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春天来到昙华林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春天来到昙华林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本书出售、求购地址：https://www.jiaokey.com/book/detail/11893773.html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关键词搜索：https://www.jiaokey.com/tag/春天来到昙华林.html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