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活着的殉道者：凯尔特人的世界</w:t>
      </w:r>
    </w:p>
    <w:p>
      <w:r>
        <w:rPr>
          <w:rFonts w:ascii="宋体" w:hAnsi="宋体" w:eastAsia="宋体"/>
          <w:sz w:val="24"/>
        </w:rPr>
        <w:t>（美）泰德·奥尔森著；朱彬译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活着的殉道者：凯尔特人的世界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（美）泰德·奥尔森著；朱彬译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本书出售、求购地址：https://www.jiaokey.com/book/detail/11893757.html</w:t>
      </w:r>
    </w:p>
    <w:p>
      <w:r>
        <w:t>更多相关图书推荐：https://www.jiaokey.com</w:t>
      </w:r>
    </w:p>
    <w:p>
      <w:r>
        <w:t>（美）泰德·奥尔森著；朱彬译 其他作品：https://www.jiaokey.com/tag/（美）泰德·奥尔森著；朱彬译.html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关键词搜索：https://www.jiaokey.com/tag/活着的殉道者：凯尔特人的世界.html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