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书名：组织评估  提高咨询效率的方法</w:t>
      </w:r>
    </w:p>
    <w:p>
      <w:r>
        <w:t>作者：（美）莱文森（Levinson，H.）著；张进辅译</w:t>
      </w:r>
    </w:p>
    <w:p>
      <w:r>
        <w:t>出版社：重庆：重庆大学出版社</w:t>
      </w:r>
    </w:p>
    <w:p>
      <w:r>
        <w:t>出版日期：2007.04</w:t>
      </w:r>
    </w:p>
    <w:p>
      <w:r>
        <w:t>总页数：238</w:t>
      </w:r>
    </w:p>
    <w:p>
      <w:r>
        <w:t>更多请访问教客网: www.jiaokey.com</w:t>
      </w:r>
    </w:p>
    <w:p>
      <w:r>
        <w:t>组织评估  提高咨询效率的方法 评论地址：https://www.jiaokey.com/book/detail/11893755.html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