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新世纪高等学校教材  面向21世纪课程教材  北京市高等教育精品教材  历史学专业基础课程系列教材  中国史学史  第2版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新世纪高等学校教材  面向21世纪课程教材  北京市高等教育精品教材  历史学专业基础课程系列教材  中国史学史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本书出售、求购地址：https://www.jiaokey.com/book/detail/11893738.html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关键词搜索：https://www.jiaokey.com/tag/新世纪高等学校教材  面向21世纪课程教材  北京市高等教育精品教材  历史学专业基础课程系列教材  中国史学史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