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国际商务人员职业资格认证指定培训教材  企业并购流程管理</w:t>
      </w:r>
    </w:p>
    <w:p>
      <w:r>
        <w:rPr>
          <w:rFonts w:ascii="宋体" w:hAnsi="宋体" w:eastAsia="宋体"/>
          <w:sz w:val="24"/>
        </w:rPr>
        <w:t>脱明忠，刘新来著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国际商务人员职业资格认证指定培训教材  企业并购流程管理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脱明忠，刘新来著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本书出售、求购地址：https://www.jiaokey.com/book/detail/11893728.html</w:t>
      </w:r>
    </w:p>
    <w:p>
      <w:r>
        <w:t>更多相关图书推荐：https://www.jiaokey.com</w:t>
      </w:r>
    </w:p>
    <w:p>
      <w:r>
        <w:t>脱明忠，刘新来著 其他作品：https://www.jiaokey.com/tag/脱明忠，刘新来著.html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关键词搜索：https://www.jiaokey.com/tag/企业合并-研究.html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