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房地产概论  第10版</w:t>
      </w:r>
    </w:p>
    <w:p>
      <w:r>
        <w:rPr>
          <w:rFonts w:ascii="宋体" w:hAnsi="宋体" w:eastAsia="宋体"/>
          <w:sz w:val="24"/>
        </w:rPr>
        <w:t>（美）雅各布斯（Jacobus，C.）著；任荣荣，张红，卢佳平改编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房地产概论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（美）雅各布斯（Jacobus，C.）著；任荣荣，张红，卢佳平改编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本书出售、求购地址：https://www.jiaokey.com/book/detail/11893714.html</w:t>
      </w:r>
    </w:p>
    <w:p>
      <w:r>
        <w:t>更多相关图书推荐：https://www.jiaokey.com</w:t>
      </w:r>
    </w:p>
    <w:p>
      <w:r>
        <w:t>（美）雅各布斯（Jacobus，C.）著；任荣荣，张红，卢佳平改编 其他作品：https://www.jiaokey.com/tag/（美）雅各布斯（Jacobus，C.）著；任荣荣，张红，卢佳平改编.html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关键词搜索：https://www.jiaokey.com/tag/房地产概论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