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书名：我们心底的“怕”：一种政治观念史</w:t>
      </w:r>
    </w:p>
    <w:p>
      <w:r>
        <w:t>作者：（美）柯瑞·罗宾著；叶安宁译</w:t>
      </w:r>
    </w:p>
    <w:p>
      <w:r>
        <w:t>出版社：上海:复旦大学出版社,2007.08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我们心底的“怕”：一种政治观念史 评论地址：https://www.jiaokey.com/book/detail/11893708.html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