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IELTS考前最后一本书 听力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IELTS考前最后一本书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本书出售、求购地址：https://www.jiaokey.com/book/detail/11893706.html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关键词搜索：https://www.jiaokey.com/tag/IELTS考前最后一本书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