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自由之声  19世纪法国公共知识界大观</w:t>
      </w:r>
    </w:p>
    <w:p>
      <w:r>
        <w:rPr>
          <w:rFonts w:ascii="宋体" w:hAnsi="宋体" w:eastAsia="宋体"/>
          <w:sz w:val="24"/>
        </w:rPr>
        <w:t>（法）维诺克著；吕一民等译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自由之声  19世纪法国公共知识界大观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（法）维诺克著；吕一民等译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本书出售、求购地址：https://www.jiaokey.com/book/detail/11893693.html</w:t>
      </w:r>
    </w:p>
    <w:p>
      <w:r>
        <w:t>更多相关图书推荐：https://www.jiaokey.com</w:t>
      </w:r>
    </w:p>
    <w:p>
      <w:r>
        <w:t>（法）维诺克著；吕一民等译 其他作品：https://www.jiaokey.com/tag/（法）维诺克著；吕一民等译.html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关键词搜索：https://www.jiaokey.com/tag/自由之声  19世纪法国公共知识界大观.html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