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企业信用：伦理、文化、业绩等多重视角的研究</w:t>
      </w:r>
    </w:p>
    <w:p>
      <w:r>
        <w:rPr>
          <w:rFonts w:ascii="宋体" w:hAnsi="宋体" w:eastAsia="宋体"/>
          <w:sz w:val="24"/>
        </w:rPr>
        <w:t>刘光明等著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3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企业信用：伦理、文化、业绩等多重视角的研究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企业-信用-研究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本书出售、求购地址：https://www.jiaokey.com/book/detail/11893680.html</w:t>
      </w:r>
    </w:p>
    <w:p>
      <w:r>
        <w:t>更多相关图书推荐：https://www.jiaokey.com</w:t>
      </w:r>
    </w:p>
    <w:p>
      <w:r>
        <w:t>刘光明等著 其他作品：https://www.jiaokey.com/tag/刘光明等著.html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关键词搜索：https://www.jiaokey.com/tag/企业-信用-研究.html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