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报关与报检实务</w:t>
      </w:r>
    </w:p>
    <w:p>
      <w:r>
        <w:rPr>
          <w:rFonts w:ascii="宋体" w:hAnsi="宋体" w:eastAsia="宋体"/>
          <w:sz w:val="24"/>
        </w:rPr>
        <w:t>张援越主编；王瑞华，王桂英，程惠副主编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9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9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张援越主编；王瑞华，王桂英，程惠副主编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进出口贸易-海关手续-中国-高等学校-教材国境检疫-中国-高等学校-教材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本书出售、求购地址：https://www.jiaokey.com/book/detail/11893675.html</w:t>
      </w:r>
    </w:p>
    <w:p>
      <w:r>
        <w:t>更多相关图书推荐：https://www.jiaokey.com</w:t>
      </w:r>
    </w:p>
    <w:p>
      <w:r>
        <w:t>张援越主编；王瑞华，王桂英，程惠副主编 其他作品：https://www.jiaokey.com/tag/张援越主编；王瑞华，王桂英，程惠副主编.html</w:t>
      </w:r>
    </w:p>
    <w:p>
      <w:r>
        <w:t>北京:北京理工大学出版社,2007.07 出版图书：https://www.jiaokey.com/tag/北京:北京理工大学出版社,2007.07.html</w:t>
      </w:r>
    </w:p>
    <w:p>
      <w:r>
        <w:t>关键词搜索：https://www.jiaokey.com/tag/进出口贸易-海关手续-中国-高等学校-教材国境检疫-中国-高等学校-教材.html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