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书名：信息融合滤波理论及其应用</w:t>
      </w:r>
    </w:p>
    <w:p>
      <w:r>
        <w:t>作者：邓自立著</w:t>
      </w:r>
    </w:p>
    <w:p>
      <w:r>
        <w:t>出版社：哈尔滨：哈尔滨工业大学出版社</w:t>
      </w:r>
    </w:p>
    <w:p>
      <w:r>
        <w:t>出版日期：2007.09</w:t>
      </w:r>
    </w:p>
    <w:p>
      <w:r>
        <w:t>总页数：484</w:t>
      </w:r>
    </w:p>
    <w:p>
      <w:r>
        <w:t>更多请访问教客网: www.jiaokey.com</w:t>
      </w:r>
    </w:p>
    <w:p>
      <w:r>
        <w:t>信息融合滤波理论及其应用 评论地址：https://www.jiaokey.com/book/detail/11893673.html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