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社会学入门  一种现实分析方法</w:t>
      </w:r>
    </w:p>
    <w:p>
      <w:r>
        <w:rPr>
          <w:rFonts w:ascii="宋体" w:hAnsi="宋体" w:eastAsia="宋体"/>
          <w:sz w:val="24"/>
        </w:rPr>
        <w:t>（美）汉斯林著；林聚仁译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社会学入门  一种现实分析方法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（美）汉斯林著；林聚仁译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本书出售、求购地址：https://www.jiaokey.com/book/detail/11893658.html</w:t>
      </w:r>
    </w:p>
    <w:p>
      <w:r>
        <w:t>更多相关图书推荐：https://www.jiaokey.com</w:t>
      </w:r>
    </w:p>
    <w:p>
      <w:r>
        <w:t>（美）汉斯林著；林聚仁译 其他作品：https://www.jiaokey.com/tag/（美）汉斯林著；林聚仁译.html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关键词搜索：https://www.jiaokey.com/tag/社会学入门  一种现实分析方法.html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