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快速决策  军事指挥学在企业经营中的应用</w:t>
      </w:r>
    </w:p>
    <w:p>
      <w:r>
        <w:rPr>
          <w:rFonts w:ascii="宋体" w:hAnsi="宋体" w:eastAsia="宋体"/>
          <w:sz w:val="24"/>
        </w:rPr>
        <w:t>（瑞士）弗兰茨·贝迟翁（Franz Felix Betschon）著；刘海宁译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快速决策  军事指挥学在企业经营中的应用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（瑞士）弗兰茨·贝迟翁（Franz Felix Betschon）著；刘海宁译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本书出售、求购地址：https://www.jiaokey.com/book/detail/11893655.html</w:t>
      </w:r>
    </w:p>
    <w:p>
      <w:r>
        <w:t>更多相关图书推荐：https://www.jiaokey.com</w:t>
      </w:r>
    </w:p>
    <w:p>
      <w:r>
        <w:t>（瑞士）弗兰茨·贝迟翁（Franz Felix Betschon）著；刘海宁译 其他作品：https://www.jiaokey.com/tag/（瑞士）弗兰茨·贝迟翁（Franz Felix Betschon）著；刘海宁译.html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关键词搜索：https://www.jiaokey.com/tag/快速决策  军事指挥学在企业经营中的应用.html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