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北风烈  中国由分裂到统一的历史调查  文图地图本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北风烈  中国由分裂到统一的历史调查  文图地图本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本书出售、求购地址：https://www.jiaokey.com/book/detail/11893650.html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关键词搜索：https://www.jiaokey.com/tag/北风烈  中国由分裂到统一的历史调查  文图地图本.html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