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  第8版</w:t>
      </w:r>
    </w:p>
    <w:p>
      <w:r>
        <w:rPr>
          <w:rFonts w:ascii="宋体" w:hAnsi="宋体" w:eastAsia="宋体"/>
          <w:sz w:val="24"/>
        </w:rPr>
        <w:t>（美）迈克尔·R·津科特 伊尔卡·A·朗凯恩著；曾伏娥 刘颖斐译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（美）迈克尔·R·津科特 伊尔卡·A·朗凯恩著；曾伏娥 刘颖斐译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本书出售、求购地址：https://www.jiaokey.com/book/detail/11893605.html</w:t>
      </w:r>
    </w:p>
    <w:p>
      <w:r>
        <w:t>更多相关图书推荐：https://www.jiaokey.com</w:t>
      </w:r>
    </w:p>
    <w:p>
      <w:r>
        <w:t>（美）迈克尔·R·津科特 伊尔卡·A·朗凯恩著；曾伏娥 刘颖斐译 其他作品：https://www.jiaokey.com/tag/（美）迈克尔·R·津科特 伊尔卡·A·朗凯恩著；曾伏娥 刘颖斐译.html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关键词搜索：https://www.jiaokey.com/tag/国际市场营销学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