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统一内外资企业所得税的战略思考</w:t>
      </w:r>
    </w:p>
    <w:p>
      <w:r>
        <w:rPr>
          <w:rFonts w:ascii="宋体" w:hAnsi="宋体" w:eastAsia="宋体"/>
          <w:sz w:val="24"/>
        </w:rPr>
        <w:t>马衍伟，费媛著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统一内外资企业所得税的战略思考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马衍伟，费媛著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企业-所得税-税收制度-研究-中国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本书出售、求购地址：https://www.jiaokey.com/book/detail/11893592.html</w:t>
      </w:r>
    </w:p>
    <w:p>
      <w:r>
        <w:t>更多相关图书推荐：https://www.jiaokey.com</w:t>
      </w:r>
    </w:p>
    <w:p>
      <w:r>
        <w:t>马衍伟，费媛著 其他作品：https://www.jiaokey.com/tag/马衍伟，费媛著.html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关键词搜索：https://www.jiaokey.com/tag/企业-所得税-税收制度-研究-中国.html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