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信息系统工程监理知识体系与操作实务</w:t>
      </w:r>
    </w:p>
    <w:p>
      <w:r>
        <w:rPr>
          <w:rFonts w:ascii="宋体" w:hAnsi="宋体" w:eastAsia="宋体"/>
          <w:sz w:val="24"/>
        </w:rPr>
        <w:t>宋振晖，邓超，李永松著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信息系统工程监理知识体系与操作实务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宋振晖，邓超，李永松著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本书出售、求购地址：https://www.jiaokey.com/book/detail/11893588.html</w:t>
      </w:r>
    </w:p>
    <w:p>
      <w:r>
        <w:t>更多相关图书推荐：https://www.jiaokey.com</w:t>
      </w:r>
    </w:p>
    <w:p>
      <w:r>
        <w:t>宋振晖，邓超，李永松著 其他作品：https://www.jiaokey.com/tag/宋振晖，邓超，李永松著.html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关键词搜索：https://www.jiaokey.com/tag/信息系统工程监理知识体系与操作实务.html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