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书名：乡村之旅</w:t>
      </w:r>
    </w:p>
    <w:p>
      <w:r>
        <w:t>作者：郭焕成，任国柱，吕明伟著；童孝华译</w:t>
      </w:r>
    </w:p>
    <w:p>
      <w:r>
        <w:t>出版社：北京：五洲传播出版社</w:t>
      </w:r>
    </w:p>
    <w:p>
      <w:r>
        <w:t>出版日期：2007.07</w:t>
      </w:r>
    </w:p>
    <w:p>
      <w:r>
        <w:t>总页数：160</w:t>
      </w:r>
    </w:p>
    <w:p>
      <w:r>
        <w:t>更多请访问教客网: www.jiaokey.com</w:t>
      </w:r>
    </w:p>
    <w:p>
      <w:r>
        <w:t>乡村之旅 评论地址：https://www.jiaokey.com/book/detail/11893556.html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