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汇率与股价的关联效应  兼论对产业发展的影响</w:t>
      </w:r>
    </w:p>
    <w:p>
      <w:r>
        <w:rPr>
          <w:rFonts w:ascii="宋体" w:hAnsi="宋体" w:eastAsia="宋体"/>
          <w:sz w:val="24"/>
        </w:rPr>
        <w:t>陈雁云著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汇率与股价的关联效应  兼论对产业发展的影响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汇率-关系-股票-研究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本书出售、求购地址：https://www.jiaokey.com/book/detail/11893552.html</w:t>
      </w:r>
    </w:p>
    <w:p>
      <w:r>
        <w:t>更多相关图书推荐：https://www.jiaokey.com</w:t>
      </w:r>
    </w:p>
    <w:p>
      <w:r>
        <w:t>陈雁云著 其他作品：https://www.jiaokey.com/tag/陈雁云著.html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关键词搜索：https://www.jiaokey.com/tag/汇率-关系-股票-研究.html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