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唐师曾：我说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唐师曾：我说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本书出售、求购地址：https://www.jiaokey.com/book/detail/11893519.html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关键词搜索：https://www.jiaokey.com/tag/唐师曾：我说.html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