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国外最新家装  厅和楼梯·家庭工作室·卫生间</w:t>
      </w:r>
    </w:p>
    <w:p>
      <w:r>
        <w:rPr>
          <w:rFonts w:ascii="宋体" w:hAnsi="宋体" w:eastAsia="宋体"/>
          <w:sz w:val="24"/>
        </w:rPr>
        <w:t>（西）劳斯安托斯编；赵凡蓓译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国外最新家装  厅和楼梯·家庭工作室·卫生间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（西）劳斯安托斯编；赵凡蓓译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本书出售、求购地址：https://www.jiaokey.com/book/detail/11893515.html</w:t>
      </w:r>
    </w:p>
    <w:p>
      <w:r>
        <w:t>更多相关图书推荐：https://www.jiaokey.com</w:t>
      </w:r>
    </w:p>
    <w:p>
      <w:r>
        <w:t>（西）劳斯安托斯编；赵凡蓓译 其他作品：https://www.jiaokey.com/tag/（西）劳斯安托斯编；赵凡蓓译.html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关键词搜索：https://www.jiaokey.com/tag/国外最新家装  厅和楼梯·家庭工作室·卫生间.html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