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中国工业化进程报告：1995-2005年中国省域工业化水平评价与研究</w:t>
      </w:r>
    </w:p>
    <w:p>
      <w:r>
        <w:rPr>
          <w:rFonts w:ascii="宋体" w:hAnsi="宋体" w:eastAsia="宋体"/>
          <w:sz w:val="24"/>
        </w:rPr>
        <w:t>陈佳贵，黄群慧，钟宏武，王延中等著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中国工业化进程报告：1995-2005年中国省域工业化水平评价与研究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陈佳贵，黄群慧，钟宏武，王延中等著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本书出售、求购地址：https://www.jiaokey.com/book/detail/11893511.html</w:t>
      </w:r>
    </w:p>
    <w:p>
      <w:r>
        <w:t>更多相关图书推荐：https://www.jiaokey.com</w:t>
      </w:r>
    </w:p>
    <w:p>
      <w:r>
        <w:t>陈佳贵，黄群慧，钟宏武，王延中等著 其他作品：https://www.jiaokey.com/tag/陈佳贵，黄群慧，钟宏武，王延中等著.html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关键词搜索：https://www.jiaokey.com/tag/中国工业化进程报告：1995-2005年中国省域工业化水平评价与研究.html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